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Declaración de Conocimiento y Conformidad</w:t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Yo, ________________________________________, estudiante de la carrera ________________________________________ de la Facultad de Ingeniería de la Universidad Nacional de Asunción, declaro que he leído y comprendido el Reglamento Interno del Programa de Iniciación Científica.</w:t>
        <w:br w:type="textWrapping"/>
        <w:t xml:space="preserve">Manifiesto expresamente mi conformidad con los términos establecidos en dicho reglamento y me comprometo a cumplir con las disposiciones, requisitos y obligaciones descritas en el mismo.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br w:type="textWrapping"/>
        <w:t xml:space="preserve">Firma: ___________________________     Fecha: ___ / ___ / 20___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s-P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A7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65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DfZmKT8oIRGniz1ijUVDnaHOQ==">CgMxLjA4AHIhMWZjaExKYVhPY3dIYk4xdGo0Z3lNV2xVdWNYUVNoNkRR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